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86MS0079-01-2024-003486-93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05-0567/2615/2024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Рауш Ольги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Рауш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586231123006735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Рауш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Рауш О.А.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доказательствами: протоколом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586231123006735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Рауш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Рауш (Вовк) О.А.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Рауш (Вовк) О.А.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паспорта Рауш О.А.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свидетельства о заключении брака от 30.06.2023, согласно которой Вовк О.А. присвоена фамилия «Рауш»,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Рауш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Рауш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Рауш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Рауш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0412365400795005672420153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58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56">
    <w:name w:val="cat-UserDefined grp-39 rplc-56"/>
    <w:basedOn w:val="DefaultParagraphFont"/>
  </w:style>
  <w:style w:type="character" w:customStyle="1" w:styleId="cat-UserDefinedgrp-40rplc-58">
    <w:name w:val="cat-UserDefined grp-4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